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B0F8" w14:textId="77777777" w:rsidR="00D635EA" w:rsidRDefault="00000000">
      <w:pPr>
        <w:jc w:val="right"/>
      </w:pPr>
      <w:r>
        <w:rPr>
          <w:rFonts w:ascii="Arial" w:hAnsi="Arial"/>
          <w:b/>
          <w:sz w:val="24"/>
        </w:rPr>
        <w:t>ДО РЕКТОРА</w:t>
      </w:r>
      <w:r>
        <w:rPr>
          <w:rFonts w:ascii="Arial" w:hAnsi="Arial"/>
          <w:b/>
          <w:sz w:val="24"/>
        </w:rPr>
        <w:br/>
        <w:t>НА СУ „СВ. КЛИМЕНТ ОХРИДСКИ“</w:t>
      </w:r>
    </w:p>
    <w:p w14:paraId="65920ED4" w14:textId="77777777" w:rsidR="00D635EA" w:rsidRDefault="00000000">
      <w:r>
        <w:br/>
      </w:r>
    </w:p>
    <w:p w14:paraId="2F4FDB38" w14:textId="77777777" w:rsidR="00D635EA" w:rsidRDefault="00000000">
      <w:pPr>
        <w:jc w:val="center"/>
      </w:pPr>
      <w:r>
        <w:rPr>
          <w:rFonts w:ascii="Arial" w:hAnsi="Arial"/>
          <w:b/>
          <w:sz w:val="28"/>
        </w:rPr>
        <w:t>З А Я В Л Е Н И Е</w:t>
      </w:r>
    </w:p>
    <w:p w14:paraId="2599C504" w14:textId="77777777" w:rsidR="00D635EA" w:rsidRDefault="00000000">
      <w:r>
        <w:br/>
      </w:r>
    </w:p>
    <w:p w14:paraId="172803D8" w14:textId="77777777" w:rsidR="00D635EA" w:rsidRDefault="00000000">
      <w:r>
        <w:rPr>
          <w:rFonts w:ascii="Arial" w:hAnsi="Arial"/>
          <w:sz w:val="24"/>
        </w:rPr>
        <w:t>от............................................................................................................................</w:t>
      </w:r>
    </w:p>
    <w:p w14:paraId="752843B1" w14:textId="77777777" w:rsidR="00D635EA" w:rsidRDefault="00000000">
      <w:r>
        <w:rPr>
          <w:rFonts w:ascii="Arial" w:hAnsi="Arial"/>
          <w:sz w:val="24"/>
        </w:rPr>
        <w:t>тел.:…………………….,   e-mail:……………………............................……</w:t>
      </w:r>
    </w:p>
    <w:p w14:paraId="24B9CF6B" w14:textId="77777777" w:rsidR="00D635EA" w:rsidRDefault="00000000">
      <w:r>
        <w:rPr>
          <w:rFonts w:ascii="Arial" w:hAnsi="Arial"/>
          <w:sz w:val="24"/>
        </w:rPr>
        <w:t>специалност:..........................................................................................................</w:t>
      </w:r>
    </w:p>
    <w:p w14:paraId="075707ED" w14:textId="77777777" w:rsidR="00D635EA" w:rsidRDefault="00000000">
      <w:r>
        <w:rPr>
          <w:rFonts w:ascii="Arial" w:hAnsi="Arial"/>
          <w:sz w:val="24"/>
        </w:rPr>
        <w:t>населено място:.........................................................................................</w:t>
      </w:r>
    </w:p>
    <w:p w14:paraId="30D7D096" w14:textId="77777777" w:rsidR="00D635EA" w:rsidRDefault="00000000">
      <w:r>
        <w:rPr>
          <w:rFonts w:ascii="Arial" w:hAnsi="Arial"/>
          <w:sz w:val="24"/>
        </w:rPr>
        <w:t>длъжност:..............................................................................................................</w:t>
      </w:r>
    </w:p>
    <w:p w14:paraId="6269DAE3" w14:textId="77777777" w:rsidR="00D635EA" w:rsidRDefault="00000000">
      <w:r>
        <w:rPr>
          <w:rFonts w:ascii="Arial" w:hAnsi="Arial"/>
          <w:sz w:val="24"/>
        </w:rPr>
        <w:t>месторабота:........................................................................................................</w:t>
      </w:r>
    </w:p>
    <w:p w14:paraId="11FF32D9" w14:textId="77777777" w:rsidR="00D635EA" w:rsidRDefault="00000000">
      <w:r>
        <w:br/>
      </w:r>
    </w:p>
    <w:p w14:paraId="064E7664" w14:textId="63DF63A2" w:rsidR="00D635EA" w:rsidRDefault="00000000">
      <w:r>
        <w:rPr>
          <w:rFonts w:ascii="Arial" w:hAnsi="Arial"/>
          <w:sz w:val="24"/>
        </w:rPr>
        <w:t>Уважаеми г-н Ректор,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 xml:space="preserve">Заявявам желание да се обучавам в курс за придобиване на 1 кредит на тема: </w:t>
      </w:r>
      <w:r>
        <w:rPr>
          <w:rFonts w:ascii="Arial" w:hAnsi="Arial"/>
          <w:sz w:val="24"/>
        </w:rPr>
        <w:br/>
        <w:t>„</w:t>
      </w:r>
      <w:r w:rsidRPr="00FB1843">
        <w:rPr>
          <w:rFonts w:ascii="Arial" w:hAnsi="Arial"/>
          <w:b/>
          <w:bCs/>
          <w:sz w:val="24"/>
        </w:rPr>
        <w:t>Модел за адаптация с присъствие на родител при постъпване в ясла и детска градина</w:t>
      </w:r>
      <w:r>
        <w:rPr>
          <w:rFonts w:ascii="Arial" w:hAnsi="Arial"/>
          <w:sz w:val="24"/>
        </w:rPr>
        <w:t>“ с лектор гл. ас. д-р Диана Андонова.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 w:rsidR="002639D3">
        <w:rPr>
          <w:rFonts w:ascii="Arial" w:hAnsi="Arial"/>
          <w:sz w:val="24"/>
          <w:lang w:val="bg-BG"/>
        </w:rPr>
        <w:t>Проектод</w:t>
      </w:r>
      <w:r>
        <w:rPr>
          <w:rFonts w:ascii="Arial" w:hAnsi="Arial"/>
          <w:sz w:val="24"/>
        </w:rPr>
        <w:t>атa на провеждане: 28 и 29 март 2026 г.</w:t>
      </w:r>
    </w:p>
    <w:p w14:paraId="0B209FB7" w14:textId="77777777" w:rsidR="00D635EA" w:rsidRDefault="00000000">
      <w:r>
        <w:br/>
      </w:r>
      <w:r>
        <w:br/>
      </w:r>
    </w:p>
    <w:p w14:paraId="7D9BEA98" w14:textId="12214771" w:rsidR="00D635EA" w:rsidRDefault="00000000">
      <w:r>
        <w:rPr>
          <w:rFonts w:ascii="Arial" w:hAnsi="Arial"/>
          <w:sz w:val="24"/>
        </w:rPr>
        <w:t xml:space="preserve">Дата: .......................                    </w:t>
      </w:r>
      <w:r w:rsidR="002639D3">
        <w:rPr>
          <w:rFonts w:ascii="Arial" w:hAnsi="Arial"/>
          <w:sz w:val="24"/>
          <w:lang w:val="bg-BG"/>
        </w:rPr>
        <w:t xml:space="preserve">                                </w:t>
      </w:r>
      <w:r>
        <w:rPr>
          <w:rFonts w:ascii="Arial" w:hAnsi="Arial"/>
          <w:sz w:val="24"/>
        </w:rPr>
        <w:t xml:space="preserve"> Подпис: …………………</w:t>
      </w:r>
    </w:p>
    <w:sectPr w:rsidR="00D635E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337309">
    <w:abstractNumId w:val="8"/>
  </w:num>
  <w:num w:numId="2" w16cid:durableId="428282125">
    <w:abstractNumId w:val="6"/>
  </w:num>
  <w:num w:numId="3" w16cid:durableId="547110338">
    <w:abstractNumId w:val="5"/>
  </w:num>
  <w:num w:numId="4" w16cid:durableId="1167791678">
    <w:abstractNumId w:val="4"/>
  </w:num>
  <w:num w:numId="5" w16cid:durableId="1324704291">
    <w:abstractNumId w:val="7"/>
  </w:num>
  <w:num w:numId="6" w16cid:durableId="1373119437">
    <w:abstractNumId w:val="3"/>
  </w:num>
  <w:num w:numId="7" w16cid:durableId="1297368624">
    <w:abstractNumId w:val="2"/>
  </w:num>
  <w:num w:numId="8" w16cid:durableId="183401316">
    <w:abstractNumId w:val="1"/>
  </w:num>
  <w:num w:numId="9" w16cid:durableId="4510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9D3"/>
    <w:rsid w:val="0029639D"/>
    <w:rsid w:val="00326F90"/>
    <w:rsid w:val="00342BB9"/>
    <w:rsid w:val="00AA1D8D"/>
    <w:rsid w:val="00B47730"/>
    <w:rsid w:val="00CB0664"/>
    <w:rsid w:val="00D635EA"/>
    <w:rsid w:val="00E37962"/>
    <w:rsid w:val="00FB18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EFB5B"/>
  <w14:defaultImageDpi w14:val="300"/>
  <w15:docId w15:val="{F6C0D7F9-AF9C-4CA8-B26A-9BD12EB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Розалина Пламенова Енгелс-Критидис</cp:lastModifiedBy>
  <cp:revision>3</cp:revision>
  <dcterms:created xsi:type="dcterms:W3CDTF">2013-12-23T23:15:00Z</dcterms:created>
  <dcterms:modified xsi:type="dcterms:W3CDTF">2025-11-17T06:03:00Z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9921fc27-b387-4037-8805-127a98d12dc6</vt:lpwstr>
  </property>
</Properties>
</file>